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9F86" w14:textId="77777777" w:rsidR="005C6967" w:rsidRPr="00441D48" w:rsidRDefault="00000000" w:rsidP="00DB11B4">
      <w:pPr>
        <w:rPr>
          <w:rFonts w:ascii="HG正楷書体-PRO" w:eastAsia="HG正楷書体-PRO" w:hAnsi="BIZ UDPゴシック"/>
          <w:sz w:val="28"/>
          <w:szCs w:val="28"/>
        </w:rPr>
      </w:pPr>
      <w:proofErr w:type="spellStart"/>
      <w:r w:rsidRPr="00441D48">
        <w:rPr>
          <w:rFonts w:ascii="HG正楷書体-PRO" w:eastAsia="HG正楷書体-PRO" w:hAnsi="BIZ UDPゴシック" w:hint="eastAsia"/>
          <w:sz w:val="32"/>
          <w:szCs w:val="28"/>
        </w:rPr>
        <w:t>広島県知事候補</w:t>
      </w:r>
      <w:proofErr w:type="spellEnd"/>
      <w:r w:rsidRPr="00441D48">
        <w:rPr>
          <w:rFonts w:ascii="HG正楷書体-PRO" w:eastAsia="HG正楷書体-PRO" w:hAnsi="BIZ UDPゴシック" w:hint="eastAsia"/>
          <w:sz w:val="32"/>
          <w:szCs w:val="28"/>
        </w:rPr>
        <w:t xml:space="preserve">　</w:t>
      </w:r>
      <w:proofErr w:type="spellStart"/>
      <w:r w:rsidRPr="00441D48">
        <w:rPr>
          <w:rFonts w:ascii="HG正楷書体-PRO" w:eastAsia="HG正楷書体-PRO" w:hAnsi="BIZ UDPゴシック" w:hint="eastAsia"/>
          <w:sz w:val="32"/>
          <w:szCs w:val="28"/>
        </w:rPr>
        <w:t>横田美香様</w:t>
      </w:r>
      <w:proofErr w:type="spellEnd"/>
    </w:p>
    <w:p w14:paraId="36A1B112" w14:textId="77777777" w:rsidR="005C6967" w:rsidRPr="00441D48" w:rsidRDefault="00000000">
      <w:pPr>
        <w:rPr>
          <w:rFonts w:ascii="HG正楷書体-PRO" w:eastAsia="HG正楷書体-PRO" w:hAnsi="BIZ UDPゴシック"/>
          <w:sz w:val="24"/>
          <w:szCs w:val="24"/>
        </w:rPr>
      </w:pPr>
      <w:r w:rsidRPr="00441D48">
        <w:rPr>
          <w:rFonts w:ascii="HG正楷書体-PRO" w:eastAsia="HG正楷書体-PRO" w:hAnsi="BIZ UDPゴシック" w:hint="eastAsia"/>
          <w:sz w:val="28"/>
          <w:szCs w:val="24"/>
        </w:rPr>
        <w:t xml:space="preserve">　</w:t>
      </w:r>
    </w:p>
    <w:p w14:paraId="7412CDC3" w14:textId="436D7433" w:rsidR="005C6967" w:rsidRPr="00441D48" w:rsidRDefault="00000000" w:rsidP="00675A12">
      <w:pPr>
        <w:spacing w:line="360" w:lineRule="auto"/>
        <w:ind w:firstLineChars="100" w:firstLine="280"/>
        <w:rPr>
          <w:rFonts w:ascii="HG正楷書体-PRO" w:eastAsia="HG正楷書体-PRO" w:hAnsi="BIZ UDPゴシック"/>
          <w:sz w:val="24"/>
          <w:szCs w:val="24"/>
          <w:lang w:eastAsia="ja-JP"/>
        </w:rPr>
      </w:pP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>このたびの広島県知事選挙にあたり、心からの激励の言葉をお贈り申し上げます。</w:t>
      </w: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br/>
      </w:r>
      <w:r w:rsidR="00675A12"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 xml:space="preserve">　</w:t>
      </w: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>横田候補は、長年にわたり行政の第一線で活躍され、副知事職を二度にわたって務められるなど、その確かな経験と実行力で、常に県民の福祉向上に尽力してこられました。</w:t>
      </w: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br/>
      </w:r>
      <w:r w:rsidR="00675A12"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 xml:space="preserve">　</w:t>
      </w: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>これからの広島県に求められるのは、「現場を知り、県民の声を聴き、そして未来を描けるリーダー」です。その点において、横田美香候補こそが、広島県の未来を安心して託せる、まさにふさわしい方であると確信しております。</w:t>
      </w: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br/>
      </w:r>
      <w:r w:rsidR="00675A12"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 xml:space="preserve">　</w:t>
      </w: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>私たち三原市民もまた、地域の発展と市民生活の向上のために、県との連携をこれまで以上に強めていく必要があります。横田候補のリーダーシップのもと、広島県全体が一層元気になることを心から願っております。</w:t>
      </w: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br/>
      </w:r>
      <w:r w:rsidR="00675A12"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 xml:space="preserve">　</w:t>
      </w: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>どうか有権者の皆様には、この思いを胸に、より高い投票率で、横田候補への大きな期待を一票に託していただきたいと思います。</w:t>
      </w: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br/>
        <w:t>そして、横田美香候補</w:t>
      </w:r>
      <w:r w:rsidR="00A62F2D">
        <w:rPr>
          <w:rFonts w:ascii="HG正楷書体-PRO" w:eastAsia="HG正楷書体-PRO" w:hAnsi="BIZ UDPゴシック" w:hint="eastAsia"/>
          <w:sz w:val="28"/>
          <w:szCs w:val="24"/>
          <w:lang w:eastAsia="ja-JP"/>
        </w:rPr>
        <w:t>へ</w:t>
      </w: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>の圧倒的なご支持のもと、必ずや新しい広島県政の扉を開かれることを、心より祈念いたします。</w:t>
      </w:r>
    </w:p>
    <w:p w14:paraId="106CA3F5" w14:textId="77777777" w:rsidR="005C6967" w:rsidRPr="00441D48" w:rsidRDefault="00000000">
      <w:pPr>
        <w:rPr>
          <w:rFonts w:ascii="HG正楷書体-PRO" w:eastAsia="HG正楷書体-PRO" w:hAnsi="BIZ UDPゴシック"/>
          <w:sz w:val="24"/>
          <w:szCs w:val="24"/>
          <w:lang w:eastAsia="ja-JP"/>
        </w:rPr>
      </w:pP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 xml:space="preserve">　</w:t>
      </w:r>
    </w:p>
    <w:p w14:paraId="32DABA0F" w14:textId="00417989" w:rsidR="005C6967" w:rsidRPr="00441D48" w:rsidRDefault="00000000">
      <w:pPr>
        <w:jc w:val="right"/>
        <w:rPr>
          <w:rFonts w:ascii="HG正楷書体-PRO" w:eastAsia="HG正楷書体-PRO" w:hAnsi="BIZ UDPゴシック"/>
          <w:sz w:val="24"/>
          <w:szCs w:val="24"/>
          <w:lang w:eastAsia="ja-JP"/>
        </w:rPr>
      </w:pP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>令和</w:t>
      </w:r>
      <w:r w:rsidR="00436E9C"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>７</w:t>
      </w: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>年</w:t>
      </w:r>
      <w:r w:rsidR="00436E9C"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>１１</w:t>
      </w: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>月</w:t>
      </w:r>
      <w:r w:rsidR="00436E9C"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>７</w:t>
      </w:r>
      <w:r w:rsidR="009114C4"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t>日</w:t>
      </w:r>
      <w:r w:rsidRPr="00441D48">
        <w:rPr>
          <w:rFonts w:ascii="HG正楷書体-PRO" w:eastAsia="HG正楷書体-PRO" w:hAnsi="BIZ UDPゴシック" w:hint="eastAsia"/>
          <w:sz w:val="28"/>
          <w:szCs w:val="24"/>
          <w:lang w:eastAsia="ja-JP"/>
        </w:rPr>
        <w:br/>
        <w:t>三原市議会議長　正田洋一</w:t>
      </w:r>
    </w:p>
    <w:sectPr w:rsidR="005C6967" w:rsidRPr="00441D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ABDA" w14:textId="77777777" w:rsidR="00D61DE3" w:rsidRDefault="00D61DE3" w:rsidP="00D22B27">
      <w:pPr>
        <w:spacing w:after="0" w:line="240" w:lineRule="auto"/>
      </w:pPr>
      <w:r>
        <w:separator/>
      </w:r>
    </w:p>
  </w:endnote>
  <w:endnote w:type="continuationSeparator" w:id="0">
    <w:p w14:paraId="24D9A2D7" w14:textId="77777777" w:rsidR="00D61DE3" w:rsidRDefault="00D61DE3" w:rsidP="00D2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D6AA" w14:textId="77777777" w:rsidR="00D61DE3" w:rsidRDefault="00D61DE3" w:rsidP="00D22B27">
      <w:pPr>
        <w:spacing w:after="0" w:line="240" w:lineRule="auto"/>
      </w:pPr>
      <w:r>
        <w:separator/>
      </w:r>
    </w:p>
  </w:footnote>
  <w:footnote w:type="continuationSeparator" w:id="0">
    <w:p w14:paraId="7124B657" w14:textId="77777777" w:rsidR="00D61DE3" w:rsidRDefault="00D61DE3" w:rsidP="00D22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2876422">
    <w:abstractNumId w:val="8"/>
  </w:num>
  <w:num w:numId="2" w16cid:durableId="956983694">
    <w:abstractNumId w:val="6"/>
  </w:num>
  <w:num w:numId="3" w16cid:durableId="1685206211">
    <w:abstractNumId w:val="5"/>
  </w:num>
  <w:num w:numId="4" w16cid:durableId="1102606061">
    <w:abstractNumId w:val="4"/>
  </w:num>
  <w:num w:numId="5" w16cid:durableId="265701544">
    <w:abstractNumId w:val="7"/>
  </w:num>
  <w:num w:numId="6" w16cid:durableId="791900627">
    <w:abstractNumId w:val="3"/>
  </w:num>
  <w:num w:numId="7" w16cid:durableId="281617105">
    <w:abstractNumId w:val="2"/>
  </w:num>
  <w:num w:numId="8" w16cid:durableId="571697406">
    <w:abstractNumId w:val="1"/>
  </w:num>
  <w:num w:numId="9" w16cid:durableId="51526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363C"/>
    <w:rsid w:val="0015074B"/>
    <w:rsid w:val="0016347C"/>
    <w:rsid w:val="00263434"/>
    <w:rsid w:val="0029639D"/>
    <w:rsid w:val="002C466E"/>
    <w:rsid w:val="003125F5"/>
    <w:rsid w:val="00326F90"/>
    <w:rsid w:val="00436E9C"/>
    <w:rsid w:val="00441D48"/>
    <w:rsid w:val="005C6967"/>
    <w:rsid w:val="00675A12"/>
    <w:rsid w:val="00896893"/>
    <w:rsid w:val="008B6A4C"/>
    <w:rsid w:val="009114C4"/>
    <w:rsid w:val="00A62F2D"/>
    <w:rsid w:val="00A86F65"/>
    <w:rsid w:val="00AA1D8D"/>
    <w:rsid w:val="00AB3E53"/>
    <w:rsid w:val="00B47730"/>
    <w:rsid w:val="00C971F0"/>
    <w:rsid w:val="00CB0664"/>
    <w:rsid w:val="00D22B27"/>
    <w:rsid w:val="00D61DE3"/>
    <w:rsid w:val="00DB11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F6F8B269-0D7E-42F5-BD5B-60396FD6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241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洋一 正田</cp:lastModifiedBy>
  <cp:revision>14</cp:revision>
  <dcterms:created xsi:type="dcterms:W3CDTF">2013-12-23T23:15:00Z</dcterms:created>
  <dcterms:modified xsi:type="dcterms:W3CDTF">2025-11-05T08:57:00Z</dcterms:modified>
  <cp:category/>
</cp:coreProperties>
</file>