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66CC"/>
          <w:sz w:val="72"/>
        </w:rPr>
        <w:t>今年もやります！</w:t>
        <w:br/>
        <w:t>健康づくり体力測定体験会</w:t>
      </w:r>
    </w:p>
    <w:p/>
    <w:p>
      <w:pPr>
        <w:jc w:val="center"/>
      </w:pPr>
      <w:r>
        <w:rPr>
          <w:b/>
          <w:sz w:val="36"/>
        </w:rPr>
        <w:t>三原高校 × 県立広島大学 × 安田女子大学 × 堀川町内会</w:t>
      </w:r>
    </w:p>
    <w:p/>
    <w:p>
      <w:r>
        <w:t>高校生と大学生が一緒に企画・運営！楽しく体を動かして健康チェック！</w:t>
      </w:r>
    </w:p>
    <w:p/>
    <w:p>
      <w:r>
        <w:t>🕙 日時：令和7年11月16日（日）10:00～</w:t>
      </w:r>
    </w:p>
    <w:p>
      <w:r>
        <w:t>📍 場所：三原小学校 体育館</w:t>
        <w:br/>
        <w:t>※室内履きをご持参ください。</w:t>
      </w:r>
    </w:p>
    <w:p/>
    <w:p>
      <w:pPr>
        <w:pStyle w:val="ListBullet"/>
      </w:pPr>
      <w:r>
        <w:t>🍱 内容</w:t>
      </w:r>
    </w:p>
    <w:p>
      <w:r>
        <w:t>・体力測定・健康チェック体験</w:t>
      </w:r>
    </w:p>
    <w:p>
      <w:r>
        <w:t>・三原高校生が開発した新しい健康アトラクション！</w:t>
      </w:r>
    </w:p>
    <w:p>
      <w:r>
        <w:t>・楽しく運動しながら自分の健康を知ろう！</w:t>
      </w:r>
    </w:p>
    <w:p>
      <w:r>
        <w:t>・お弁当とお茶を準備しています♪</w:t>
      </w:r>
    </w:p>
    <w:p/>
    <w:p>
      <w:r>
        <w:t>👨‍👩‍👧‍👦 対象</w:t>
      </w:r>
    </w:p>
    <w:p>
      <w:r>
        <w:t>町内の皆さまどなたでもご参加いただけます。ご家族・お友達お誘いあわせのうえぜひご参加ください！</w:t>
      </w:r>
    </w:p>
    <w:p/>
    <w:p>
      <w:pPr>
        <w:jc w:val="center"/>
      </w:pPr>
      <w:r>
        <w:rPr>
          <w:b/>
        </w:rPr>
        <w:t>☎ お問い合わせ：正田まで（090-6001-0100）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