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D030" w14:textId="77777777" w:rsidR="005B629C" w:rsidRDefault="00000000">
      <w:pPr>
        <w:jc w:val="center"/>
        <w:rPr>
          <w:lang w:eastAsia="ja-JP"/>
        </w:rPr>
      </w:pPr>
      <w:r>
        <w:rPr>
          <w:b/>
          <w:sz w:val="40"/>
          <w:lang w:eastAsia="ja-JP"/>
        </w:rPr>
        <w:t>ボランティア活動証明書</w:t>
      </w:r>
    </w:p>
    <w:p w14:paraId="2F2695E2" w14:textId="77777777" w:rsidR="005B629C" w:rsidRDefault="005B629C">
      <w:pPr>
        <w:rPr>
          <w:lang w:eastAsia="ja-JP"/>
        </w:rPr>
      </w:pPr>
    </w:p>
    <w:p w14:paraId="2D4B8C04" w14:textId="77777777" w:rsidR="00640923" w:rsidRDefault="00640923">
      <w:pPr>
        <w:rPr>
          <w:rFonts w:hint="eastAsia"/>
          <w:lang w:eastAsia="ja-JP"/>
        </w:rPr>
      </w:pPr>
    </w:p>
    <w:p w14:paraId="7446D3F7" w14:textId="77777777" w:rsidR="0053071A" w:rsidRPr="0021118F" w:rsidRDefault="002711FC">
      <w:pPr>
        <w:rPr>
          <w:sz w:val="32"/>
          <w:szCs w:val="32"/>
          <w:lang w:eastAsia="ja-JP"/>
        </w:rPr>
      </w:pPr>
      <w:r w:rsidRPr="0021118F">
        <w:rPr>
          <w:rFonts w:hint="eastAsia"/>
          <w:sz w:val="32"/>
          <w:szCs w:val="32"/>
          <w:lang w:eastAsia="ja-JP"/>
        </w:rPr>
        <w:t>あなたは、</w:t>
      </w:r>
      <w:r w:rsidR="00671AD1" w:rsidRPr="0021118F">
        <w:rPr>
          <w:rFonts w:hint="eastAsia"/>
          <w:sz w:val="32"/>
          <w:szCs w:val="32"/>
          <w:lang w:eastAsia="ja-JP"/>
        </w:rPr>
        <w:t>当団体の活動に参加し、三原市街地のクリーン活動（ゴミ拾い活動）</w:t>
      </w:r>
      <w:r w:rsidR="0053071A" w:rsidRPr="0021118F">
        <w:rPr>
          <w:rFonts w:hint="eastAsia"/>
          <w:sz w:val="32"/>
          <w:szCs w:val="32"/>
          <w:lang w:eastAsia="ja-JP"/>
        </w:rPr>
        <w:t>をしました。その行動に感謝と経緯を表するとともにボランティア活動に参加したことを証明します</w:t>
      </w:r>
    </w:p>
    <w:p w14:paraId="51092BAC" w14:textId="77777777" w:rsidR="00640923" w:rsidRDefault="00000000">
      <w:pPr>
        <w:rPr>
          <w:sz w:val="32"/>
          <w:szCs w:val="32"/>
          <w:lang w:eastAsia="ja-JP"/>
        </w:rPr>
      </w:pPr>
      <w:r w:rsidRPr="0021118F">
        <w:rPr>
          <w:sz w:val="32"/>
          <w:szCs w:val="32"/>
          <w:lang w:eastAsia="ja-JP"/>
        </w:rPr>
        <w:br/>
      </w:r>
      <w:r w:rsidRPr="0021118F">
        <w:rPr>
          <w:sz w:val="32"/>
          <w:szCs w:val="32"/>
          <w:lang w:eastAsia="ja-JP"/>
        </w:rPr>
        <w:br/>
      </w:r>
      <w:r w:rsidRPr="0021118F">
        <w:rPr>
          <w:sz w:val="32"/>
          <w:szCs w:val="32"/>
          <w:lang w:eastAsia="ja-JP"/>
        </w:rPr>
        <w:t xml:space="preserve">氏名：　　　　　　　　　　　　　　　　</w:t>
      </w:r>
      <w:r w:rsidRPr="0021118F">
        <w:rPr>
          <w:sz w:val="32"/>
          <w:szCs w:val="32"/>
          <w:lang w:eastAsia="ja-JP"/>
        </w:rPr>
        <w:br/>
      </w:r>
      <w:r w:rsidRPr="0021118F">
        <w:rPr>
          <w:sz w:val="32"/>
          <w:szCs w:val="32"/>
          <w:lang w:eastAsia="ja-JP"/>
        </w:rPr>
        <w:br/>
      </w:r>
      <w:r w:rsidRPr="0021118F">
        <w:rPr>
          <w:sz w:val="32"/>
          <w:szCs w:val="32"/>
          <w:lang w:eastAsia="ja-JP"/>
        </w:rPr>
        <w:t>活動内容：朝のクリーン大作戦</w:t>
      </w:r>
    </w:p>
    <w:p w14:paraId="7650CDC6" w14:textId="769551B0" w:rsidR="005B629C" w:rsidRPr="0021118F" w:rsidRDefault="00000000" w:rsidP="00640923">
      <w:pPr>
        <w:ind w:firstLineChars="600" w:firstLine="1920"/>
        <w:rPr>
          <w:sz w:val="32"/>
          <w:szCs w:val="32"/>
          <w:lang w:eastAsia="ja-JP"/>
        </w:rPr>
      </w:pPr>
      <w:r w:rsidRPr="0021118F">
        <w:rPr>
          <w:sz w:val="32"/>
          <w:szCs w:val="32"/>
          <w:lang w:eastAsia="ja-JP"/>
        </w:rPr>
        <w:t>（三原駅周辺のゴミ拾い活動）</w:t>
      </w:r>
      <w:r w:rsidRPr="0021118F">
        <w:rPr>
          <w:sz w:val="32"/>
          <w:szCs w:val="32"/>
          <w:lang w:eastAsia="ja-JP"/>
        </w:rPr>
        <w:br/>
      </w:r>
      <w:r w:rsidRPr="0021118F">
        <w:rPr>
          <w:sz w:val="32"/>
          <w:szCs w:val="32"/>
          <w:lang w:eastAsia="ja-JP"/>
        </w:rPr>
        <w:br/>
      </w:r>
      <w:r w:rsidRPr="0021118F">
        <w:rPr>
          <w:sz w:val="32"/>
          <w:szCs w:val="32"/>
          <w:lang w:eastAsia="ja-JP"/>
        </w:rPr>
        <w:t>活動日：</w:t>
      </w:r>
      <w:r w:rsidRPr="0021118F">
        <w:rPr>
          <w:sz w:val="32"/>
          <w:szCs w:val="32"/>
          <w:lang w:eastAsia="ja-JP"/>
        </w:rPr>
        <w:t>12</w:t>
      </w:r>
      <w:r w:rsidRPr="0021118F">
        <w:rPr>
          <w:sz w:val="32"/>
          <w:szCs w:val="32"/>
          <w:lang w:eastAsia="ja-JP"/>
        </w:rPr>
        <w:t>月</w:t>
      </w:r>
      <w:r w:rsidRPr="0021118F">
        <w:rPr>
          <w:sz w:val="32"/>
          <w:szCs w:val="32"/>
          <w:lang w:eastAsia="ja-JP"/>
        </w:rPr>
        <w:t>8</w:t>
      </w:r>
      <w:r w:rsidRPr="0021118F">
        <w:rPr>
          <w:sz w:val="32"/>
          <w:szCs w:val="32"/>
          <w:lang w:eastAsia="ja-JP"/>
        </w:rPr>
        <w:t>日</w:t>
      </w:r>
      <w:r w:rsidR="00640923">
        <w:rPr>
          <w:rFonts w:hint="eastAsia"/>
          <w:sz w:val="32"/>
          <w:szCs w:val="32"/>
          <w:lang w:eastAsia="ja-JP"/>
        </w:rPr>
        <w:t>（月曜日）</w:t>
      </w:r>
      <w:r w:rsidRPr="0021118F">
        <w:rPr>
          <w:sz w:val="32"/>
          <w:szCs w:val="32"/>
          <w:lang w:eastAsia="ja-JP"/>
        </w:rPr>
        <w:br/>
      </w:r>
      <w:r w:rsidRPr="0021118F">
        <w:rPr>
          <w:sz w:val="32"/>
          <w:szCs w:val="32"/>
          <w:lang w:eastAsia="ja-JP"/>
        </w:rPr>
        <w:br/>
      </w:r>
      <w:r w:rsidRPr="0021118F">
        <w:rPr>
          <w:sz w:val="32"/>
          <w:szCs w:val="32"/>
          <w:lang w:eastAsia="ja-JP"/>
        </w:rPr>
        <w:t>活動時間：</w:t>
      </w:r>
      <w:r w:rsidRPr="0021118F">
        <w:rPr>
          <w:sz w:val="32"/>
          <w:szCs w:val="32"/>
          <w:lang w:eastAsia="ja-JP"/>
        </w:rPr>
        <w:t>7</w:t>
      </w:r>
      <w:r w:rsidRPr="0021118F">
        <w:rPr>
          <w:sz w:val="32"/>
          <w:szCs w:val="32"/>
          <w:lang w:eastAsia="ja-JP"/>
        </w:rPr>
        <w:t>時</w:t>
      </w:r>
      <w:r w:rsidRPr="0021118F">
        <w:rPr>
          <w:sz w:val="32"/>
          <w:szCs w:val="32"/>
          <w:lang w:eastAsia="ja-JP"/>
        </w:rPr>
        <w:t>10</w:t>
      </w:r>
      <w:r w:rsidRPr="0021118F">
        <w:rPr>
          <w:sz w:val="32"/>
          <w:szCs w:val="32"/>
          <w:lang w:eastAsia="ja-JP"/>
        </w:rPr>
        <w:t>分</w:t>
      </w:r>
      <w:r w:rsidRPr="0021118F">
        <w:rPr>
          <w:sz w:val="32"/>
          <w:szCs w:val="32"/>
          <w:lang w:eastAsia="ja-JP"/>
        </w:rPr>
        <w:t xml:space="preserve"> </w:t>
      </w:r>
      <w:r w:rsidRPr="0021118F">
        <w:rPr>
          <w:sz w:val="32"/>
          <w:szCs w:val="32"/>
          <w:lang w:eastAsia="ja-JP"/>
        </w:rPr>
        <w:t>～</w:t>
      </w:r>
      <w:r w:rsidRPr="0021118F">
        <w:rPr>
          <w:sz w:val="32"/>
          <w:szCs w:val="32"/>
          <w:lang w:eastAsia="ja-JP"/>
        </w:rPr>
        <w:t xml:space="preserve"> 8</w:t>
      </w:r>
      <w:r w:rsidRPr="0021118F">
        <w:rPr>
          <w:sz w:val="32"/>
          <w:szCs w:val="32"/>
          <w:lang w:eastAsia="ja-JP"/>
        </w:rPr>
        <w:t>時</w:t>
      </w:r>
      <w:r w:rsidRPr="0021118F">
        <w:rPr>
          <w:sz w:val="32"/>
          <w:szCs w:val="32"/>
          <w:lang w:eastAsia="ja-JP"/>
        </w:rPr>
        <w:t>00</w:t>
      </w:r>
      <w:r w:rsidRPr="0021118F">
        <w:rPr>
          <w:sz w:val="32"/>
          <w:szCs w:val="32"/>
          <w:lang w:eastAsia="ja-JP"/>
        </w:rPr>
        <w:t>分</w:t>
      </w:r>
      <w:r w:rsidRPr="0021118F">
        <w:rPr>
          <w:sz w:val="32"/>
          <w:szCs w:val="32"/>
          <w:lang w:eastAsia="ja-JP"/>
        </w:rPr>
        <w:br/>
      </w:r>
      <w:r w:rsidRPr="0021118F">
        <w:rPr>
          <w:sz w:val="32"/>
          <w:szCs w:val="32"/>
          <w:lang w:eastAsia="ja-JP"/>
        </w:rPr>
        <w:br/>
      </w:r>
      <w:r w:rsidRPr="0021118F">
        <w:rPr>
          <w:sz w:val="32"/>
          <w:szCs w:val="32"/>
          <w:lang w:eastAsia="ja-JP"/>
        </w:rPr>
        <w:t>上記のとおり証明いたします。</w:t>
      </w:r>
      <w:r w:rsidRPr="0021118F">
        <w:rPr>
          <w:sz w:val="32"/>
          <w:szCs w:val="32"/>
          <w:lang w:eastAsia="ja-JP"/>
        </w:rPr>
        <w:br/>
      </w:r>
      <w:r w:rsidRPr="0021118F">
        <w:rPr>
          <w:sz w:val="32"/>
          <w:szCs w:val="32"/>
          <w:lang w:eastAsia="ja-JP"/>
        </w:rPr>
        <w:br/>
      </w:r>
    </w:p>
    <w:p w14:paraId="14F31A7F" w14:textId="71F270C5" w:rsidR="005B629C" w:rsidRPr="0021118F" w:rsidRDefault="00000000">
      <w:pPr>
        <w:rPr>
          <w:sz w:val="32"/>
          <w:szCs w:val="32"/>
        </w:rPr>
      </w:pPr>
      <w:r w:rsidRPr="0021118F">
        <w:rPr>
          <w:sz w:val="32"/>
          <w:szCs w:val="32"/>
          <w:lang w:eastAsia="ja-JP"/>
        </w:rPr>
        <w:t xml:space="preserve">　</w:t>
      </w:r>
      <w:r w:rsidR="00640923">
        <w:rPr>
          <w:rFonts w:hint="eastAsia"/>
          <w:sz w:val="32"/>
          <w:szCs w:val="32"/>
          <w:lang w:eastAsia="ja-JP"/>
        </w:rPr>
        <w:t xml:space="preserve">　　　　　</w:t>
      </w:r>
      <w:r w:rsidRPr="0021118F">
        <w:rPr>
          <w:sz w:val="32"/>
          <w:szCs w:val="32"/>
          <w:lang w:eastAsia="ja-JP"/>
        </w:rPr>
        <w:t xml:space="preserve">　</w:t>
      </w:r>
      <w:r w:rsidR="0021118F">
        <w:rPr>
          <w:rFonts w:hint="eastAsia"/>
          <w:sz w:val="32"/>
          <w:szCs w:val="32"/>
          <w:lang w:eastAsia="ja-JP"/>
        </w:rPr>
        <w:t>令和７</w:t>
      </w:r>
      <w:r w:rsidRPr="0021118F">
        <w:rPr>
          <w:sz w:val="32"/>
          <w:szCs w:val="32"/>
        </w:rPr>
        <w:t>年</w:t>
      </w:r>
      <w:r w:rsidR="0021118F">
        <w:rPr>
          <w:rFonts w:hint="eastAsia"/>
          <w:sz w:val="32"/>
          <w:szCs w:val="32"/>
          <w:lang w:eastAsia="ja-JP"/>
        </w:rPr>
        <w:t>１２</w:t>
      </w:r>
      <w:r w:rsidRPr="0021118F">
        <w:rPr>
          <w:sz w:val="32"/>
          <w:szCs w:val="32"/>
        </w:rPr>
        <w:t>月</w:t>
      </w:r>
      <w:r w:rsidR="0021118F">
        <w:rPr>
          <w:rFonts w:hint="eastAsia"/>
          <w:sz w:val="32"/>
          <w:szCs w:val="32"/>
          <w:lang w:eastAsia="ja-JP"/>
        </w:rPr>
        <w:t>９</w:t>
      </w:r>
      <w:r w:rsidRPr="0021118F">
        <w:rPr>
          <w:sz w:val="32"/>
          <w:szCs w:val="32"/>
        </w:rPr>
        <w:t>日</w:t>
      </w:r>
    </w:p>
    <w:p w14:paraId="4D4C2D76" w14:textId="2F1D02A0" w:rsidR="005B629C" w:rsidRPr="0021118F" w:rsidRDefault="00000000" w:rsidP="00640923">
      <w:pPr>
        <w:ind w:firstLineChars="700" w:firstLine="2240"/>
        <w:rPr>
          <w:sz w:val="32"/>
          <w:szCs w:val="32"/>
          <w:lang w:eastAsia="ja-JP"/>
        </w:rPr>
      </w:pPr>
      <w:r w:rsidRPr="0021118F">
        <w:rPr>
          <w:sz w:val="32"/>
          <w:szCs w:val="32"/>
          <w:lang w:eastAsia="ja-JP"/>
        </w:rPr>
        <w:t>まちづくり</w:t>
      </w:r>
      <w:r w:rsidR="0021118F">
        <w:rPr>
          <w:rFonts w:hint="eastAsia"/>
          <w:sz w:val="32"/>
          <w:szCs w:val="32"/>
          <w:lang w:eastAsia="ja-JP"/>
        </w:rPr>
        <w:t>活動</w:t>
      </w:r>
      <w:r w:rsidRPr="0021118F">
        <w:rPr>
          <w:sz w:val="32"/>
          <w:szCs w:val="32"/>
          <w:lang w:eastAsia="ja-JP"/>
        </w:rPr>
        <w:t>団体</w:t>
      </w:r>
      <w:r w:rsidRPr="0021118F">
        <w:rPr>
          <w:sz w:val="32"/>
          <w:szCs w:val="32"/>
          <w:lang w:eastAsia="ja-JP"/>
        </w:rPr>
        <w:t xml:space="preserve"> </w:t>
      </w:r>
      <w:r w:rsidRPr="0021118F">
        <w:rPr>
          <w:sz w:val="32"/>
          <w:szCs w:val="32"/>
          <w:lang w:eastAsia="ja-JP"/>
        </w:rPr>
        <w:t>朝のクリーン大作戦隊</w:t>
      </w:r>
    </w:p>
    <w:p w14:paraId="7E78F1F6" w14:textId="4C9B615E" w:rsidR="005B629C" w:rsidRPr="0021118F" w:rsidRDefault="00640923" w:rsidP="00640923">
      <w:pPr>
        <w:ind w:firstLineChars="1000" w:firstLine="3200"/>
        <w:rPr>
          <w:rFonts w:hint="eastAsia"/>
          <w:sz w:val="32"/>
          <w:szCs w:val="32"/>
          <w:lang w:eastAsia="ja-JP"/>
        </w:rPr>
      </w:pPr>
      <w:r>
        <w:rPr>
          <w:rFonts w:hint="eastAsia"/>
          <w:sz w:val="32"/>
          <w:szCs w:val="32"/>
          <w:lang w:eastAsia="ja-JP"/>
        </w:rPr>
        <w:t xml:space="preserve">代表　</w:t>
      </w:r>
      <w:r w:rsidR="00000000" w:rsidRPr="0021118F">
        <w:rPr>
          <w:sz w:val="32"/>
          <w:szCs w:val="32"/>
        </w:rPr>
        <w:t>正田</w:t>
      </w:r>
      <w:r w:rsidR="00000000" w:rsidRPr="0021118F">
        <w:rPr>
          <w:sz w:val="32"/>
          <w:szCs w:val="32"/>
        </w:rPr>
        <w:t xml:space="preserve"> </w:t>
      </w:r>
      <w:r w:rsidR="00000000" w:rsidRPr="0021118F">
        <w:rPr>
          <w:sz w:val="32"/>
          <w:szCs w:val="32"/>
        </w:rPr>
        <w:t>洋一</w:t>
      </w:r>
    </w:p>
    <w:sectPr w:rsidR="005B629C" w:rsidRPr="0021118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F42C" w14:textId="77777777" w:rsidR="008B7B9F" w:rsidRDefault="008B7B9F" w:rsidP="00E74A1A">
      <w:pPr>
        <w:spacing w:after="0" w:line="240" w:lineRule="auto"/>
      </w:pPr>
      <w:r>
        <w:separator/>
      </w:r>
    </w:p>
  </w:endnote>
  <w:endnote w:type="continuationSeparator" w:id="0">
    <w:p w14:paraId="50ADB504" w14:textId="77777777" w:rsidR="008B7B9F" w:rsidRDefault="008B7B9F" w:rsidP="00E7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DE3A" w14:textId="77777777" w:rsidR="008B7B9F" w:rsidRDefault="008B7B9F" w:rsidP="00E74A1A">
      <w:pPr>
        <w:spacing w:after="0" w:line="240" w:lineRule="auto"/>
      </w:pPr>
      <w:r>
        <w:separator/>
      </w:r>
    </w:p>
  </w:footnote>
  <w:footnote w:type="continuationSeparator" w:id="0">
    <w:p w14:paraId="22F2060A" w14:textId="77777777" w:rsidR="008B7B9F" w:rsidRDefault="008B7B9F" w:rsidP="00E7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16303922">
    <w:abstractNumId w:val="8"/>
  </w:num>
  <w:num w:numId="2" w16cid:durableId="1574194373">
    <w:abstractNumId w:val="6"/>
  </w:num>
  <w:num w:numId="3" w16cid:durableId="315183719">
    <w:abstractNumId w:val="5"/>
  </w:num>
  <w:num w:numId="4" w16cid:durableId="1245870944">
    <w:abstractNumId w:val="4"/>
  </w:num>
  <w:num w:numId="5" w16cid:durableId="1383212852">
    <w:abstractNumId w:val="7"/>
  </w:num>
  <w:num w:numId="6" w16cid:durableId="40598557">
    <w:abstractNumId w:val="3"/>
  </w:num>
  <w:num w:numId="7" w16cid:durableId="1310985090">
    <w:abstractNumId w:val="2"/>
  </w:num>
  <w:num w:numId="8" w16cid:durableId="587275186">
    <w:abstractNumId w:val="1"/>
  </w:num>
  <w:num w:numId="9" w16cid:durableId="161540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18F"/>
    <w:rsid w:val="002711FC"/>
    <w:rsid w:val="0029639D"/>
    <w:rsid w:val="00326F90"/>
    <w:rsid w:val="0053071A"/>
    <w:rsid w:val="00577A56"/>
    <w:rsid w:val="005B629C"/>
    <w:rsid w:val="00640923"/>
    <w:rsid w:val="00671AD1"/>
    <w:rsid w:val="008B7B9F"/>
    <w:rsid w:val="00AA1D8D"/>
    <w:rsid w:val="00B47730"/>
    <w:rsid w:val="00CB0664"/>
    <w:rsid w:val="00E74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F7F76439-4BBF-4974-B2A0-EEE8D422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126</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洋一 正田</cp:lastModifiedBy>
  <cp:revision>7</cp:revision>
  <dcterms:created xsi:type="dcterms:W3CDTF">2013-12-23T23:15:00Z</dcterms:created>
  <dcterms:modified xsi:type="dcterms:W3CDTF">2025-12-14T22:18:00Z</dcterms:modified>
  <cp:category/>
</cp:coreProperties>
</file>