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ACD9" w14:textId="77777777" w:rsidR="002F6B80" w:rsidRDefault="00000000">
      <w:pPr>
        <w:jc w:val="center"/>
      </w:pPr>
      <w:r>
        <w:rPr>
          <w:b/>
          <w:sz w:val="40"/>
        </w:rPr>
        <w:t>ボランティア活動証明書</w:t>
      </w:r>
    </w:p>
    <w:p w14:paraId="716FFB0A" w14:textId="77777777" w:rsidR="002F6B80" w:rsidRDefault="002F6B80"/>
    <w:p w14:paraId="6FFE925C" w14:textId="77777777" w:rsidR="002F6B80" w:rsidRDefault="00000000">
      <w:r>
        <w:t>下記の者は、ボランティア活動に積極的に参加し、</w:t>
      </w:r>
      <w:r>
        <w:br/>
      </w:r>
      <w:r>
        <w:t>その活動内容が適正であることを証明します。</w:t>
      </w:r>
      <w:r>
        <w:br/>
      </w:r>
      <w:r>
        <w:br/>
      </w:r>
      <w:r>
        <w:t xml:space="preserve">氏名：　　　　　　　　　　　　　　　　</w:t>
      </w:r>
      <w:r>
        <w:br/>
      </w:r>
      <w:r>
        <w:br/>
      </w:r>
      <w:r>
        <w:t xml:space="preserve">活動内容：　　　　　　　　　　　　　　　　　　　　　　　　　</w:t>
      </w:r>
      <w:r>
        <w:br/>
      </w:r>
      <w:r>
        <w:br/>
      </w:r>
      <w:r>
        <w:t>活動期間：　　　年　　月　　日</w:t>
      </w:r>
      <w:r>
        <w:t xml:space="preserve"> </w:t>
      </w:r>
      <w:r>
        <w:t>～　　　年　　月　　日</w:t>
      </w:r>
      <w:r>
        <w:br/>
      </w:r>
      <w:r>
        <w:br/>
      </w:r>
      <w:r>
        <w:t>活動時間：　　　　　　時間</w:t>
      </w:r>
      <w:r>
        <w:br/>
      </w:r>
      <w:r>
        <w:br/>
      </w:r>
      <w:r>
        <w:t>上記のとおり証明いたします。</w:t>
      </w:r>
      <w:r>
        <w:br/>
      </w:r>
      <w:r>
        <w:br/>
      </w:r>
    </w:p>
    <w:p w14:paraId="1441CAA3" w14:textId="77777777" w:rsidR="002F6B80" w:rsidRDefault="00000000">
      <w:r>
        <w:t>証明日：　　　年　　月　　日</w:t>
      </w:r>
    </w:p>
    <w:p w14:paraId="3B078264" w14:textId="77777777" w:rsidR="002F6B80" w:rsidRDefault="00000000">
      <w:r>
        <w:t xml:space="preserve">団体名：　　　　　　　　　　　　　　　　</w:t>
      </w:r>
    </w:p>
    <w:p w14:paraId="2A22127E" w14:textId="77777777" w:rsidR="002F6B80" w:rsidRDefault="00000000">
      <w:r>
        <w:t>代表者名：　　　　　　　　　　　　　　印</w:t>
      </w:r>
    </w:p>
    <w:sectPr w:rsidR="002F6B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9226721">
    <w:abstractNumId w:val="8"/>
  </w:num>
  <w:num w:numId="2" w16cid:durableId="420031040">
    <w:abstractNumId w:val="6"/>
  </w:num>
  <w:num w:numId="3" w16cid:durableId="858079021">
    <w:abstractNumId w:val="5"/>
  </w:num>
  <w:num w:numId="4" w16cid:durableId="1723745337">
    <w:abstractNumId w:val="4"/>
  </w:num>
  <w:num w:numId="5" w16cid:durableId="1012532892">
    <w:abstractNumId w:val="7"/>
  </w:num>
  <w:num w:numId="6" w16cid:durableId="1388605119">
    <w:abstractNumId w:val="3"/>
  </w:num>
  <w:num w:numId="7" w16cid:durableId="1820878401">
    <w:abstractNumId w:val="2"/>
  </w:num>
  <w:num w:numId="8" w16cid:durableId="1940135169">
    <w:abstractNumId w:val="1"/>
  </w:num>
  <w:num w:numId="9" w16cid:durableId="179721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521E"/>
    <w:rsid w:val="002F6B80"/>
    <w:rsid w:val="00326F90"/>
    <w:rsid w:val="00577A5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62061"/>
  <w14:defaultImageDpi w14:val="300"/>
  <w15:docId w15:val="{F7F76439-4BBF-4974-B2A0-EEE8D422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116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洋一 正田</cp:lastModifiedBy>
  <cp:revision>2</cp:revision>
  <dcterms:created xsi:type="dcterms:W3CDTF">2013-12-23T23:15:00Z</dcterms:created>
  <dcterms:modified xsi:type="dcterms:W3CDTF">2025-12-14T22:11:00Z</dcterms:modified>
  <cp:category/>
</cp:coreProperties>
</file>